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快速完成的可爱刺绣花样500例</w:t>
      </w:r>
    </w:p>
    <w:p>
      <w:r>
        <w:rPr>
          <w:rFonts w:ascii="宋体" w:hAnsi="宋体" w:eastAsia="宋体"/>
          <w:sz w:val="24"/>
        </w:rPr>
        <w:t>日本e&amp;g创意著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快速完成的可爱刺绣花样500例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日本e&amp;g创意著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本书出售、求购地址：https://www.jiaokey.com/book/detail/13871046.html</w:t>
      </w:r>
    </w:p>
    <w:p>
      <w:r>
        <w:t>更多相关图书推荐：https://www.jiaokey.com</w:t>
      </w:r>
    </w:p>
    <w:p>
      <w:r>
        <w:t>日本e&amp;g创意著 其他作品：https://www.jiaokey.com/tag/日本e&amp;g创意著.html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关键词搜索：https://www.jiaokey.com/tag/快速完成的可爱刺绣花样500例.html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