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北欧花样的钩针编织披肩和斗篷</w:t>
      </w:r>
    </w:p>
    <w:p>
      <w:r>
        <w:rPr>
          <w:rFonts w:ascii="宋体" w:hAnsi="宋体" w:eastAsia="宋体"/>
          <w:sz w:val="24"/>
        </w:rPr>
        <w:t>日本E&amp;G创意编著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北欧花样的钩针编织披肩和斗篷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日本E&amp;G创意编著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本书出售、求购地址：https://www.jiaokey.com/book/detail/13871045.html</w:t>
      </w:r>
    </w:p>
    <w:p>
      <w:r>
        <w:t>更多相关图书推荐：https://www.jiaokey.com</w:t>
      </w:r>
    </w:p>
    <w:p>
      <w:r>
        <w:t>日本E&amp;G创意编著 其他作品：https://www.jiaokey.com/tag/日本E&amp;G创意编著.html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关键词搜索：https://www.jiaokey.com/tag/北欧花样的钩针编织披肩和斗篷.html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