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别照着画，请创意画  45种美食涂鸦及它们的20个创意</w:t>
      </w:r>
    </w:p>
    <w:p>
      <w:r>
        <w:rPr>
          <w:rFonts w:ascii="宋体" w:hAnsi="宋体" w:eastAsia="宋体"/>
          <w:sz w:val="24"/>
        </w:rPr>
        <w:t>（英）佐依·英格拉姆著；阚媛媛译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别照着画，请创意画  45种美食涂鸦及它们的20个创意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（英）佐依·英格拉姆著；阚媛媛译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本书出售、求购地址：https://www.jiaokey.com/book/detail/13871041.html</w:t>
      </w:r>
    </w:p>
    <w:p>
      <w:r>
        <w:t>更多相关图书推荐：https://www.jiaokey.com</w:t>
      </w:r>
    </w:p>
    <w:p>
      <w:r>
        <w:t>（英）佐依·英格拉姆著；阚媛媛译 其他作品：https://www.jiaokey.com/tag/（英）佐依·英格拉姆著；阚媛媛译.html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关键词搜索：https://www.jiaokey.com/tag/别照着画，请创意画  45种美食涂鸦及它们的20个创意.html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