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围棋速成进阶宝典  上</w:t>
      </w:r>
    </w:p>
    <w:p>
      <w:r>
        <w:rPr>
          <w:rFonts w:ascii="宋体" w:hAnsi="宋体" w:eastAsia="宋体"/>
          <w:sz w:val="24"/>
        </w:rPr>
        <w:t>周睿羊，耿文彬，李振沣，孟繁星编著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围棋速成进阶宝典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周睿羊，耿文彬，李振沣，孟繁星编著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本书出售、求购地址：https://www.jiaokey.com/book/detail/13871037.html</w:t>
      </w:r>
    </w:p>
    <w:p>
      <w:r>
        <w:t>更多相关图书推荐：https://www.jiaokey.com</w:t>
      </w:r>
    </w:p>
    <w:p>
      <w:r>
        <w:t>周睿羊，耿文彬，李振沣，孟繁星编著 其他作品：https://www.jiaokey.com/tag/周睿羊，耿文彬，李振沣，孟繁星编著.html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关键词搜索：https://www.jiaokey.com/tag/围棋速成进阶宝典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