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适应气候变化的城市与建筑  21世纪的生存指南</w:t>
      </w:r>
    </w:p>
    <w:p>
      <w:r>
        <w:rPr>
          <w:rFonts w:ascii="宋体" w:hAnsi="宋体" w:eastAsia="宋体"/>
          <w:sz w:val="24"/>
        </w:rPr>
        <w:t>（英）休·罗芙，（英）戴维·克莱顿，（英）弗格斯·尼克尔著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适应气候变化的城市与建筑  21世纪的生存指南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（英）休·罗芙，（英）戴维·克莱顿，（英）弗格斯·尼克尔著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本书出售、求购地址：https://www.jiaokey.com/book/detail/13871036.html</w:t>
      </w:r>
    </w:p>
    <w:p>
      <w:r>
        <w:t>更多相关图书推荐：https://www.jiaokey.com</w:t>
      </w:r>
    </w:p>
    <w:p>
      <w:r>
        <w:t>（英）休·罗芙，（英）戴维·克莱顿，（英）弗格斯·尼克尔著 其他作品：https://www.jiaokey.com/tag/（英）休·罗芙，（英）戴维·克莱顿，（英）弗格斯·尼克尔著.html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关键词搜索：https://www.jiaokey.com/tag/适应气候变化的城市与建筑  21世纪的生存指南.html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