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3-6岁幼儿经典启智系列  亲子早教大全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3-6岁幼儿经典启智系列  亲子早教大全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本书出售、求购地址：https://www.jiaokey.com/book/detail/13871034.html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关键词搜索：https://www.jiaokey.com/tag/3-6岁幼儿经典启智系列  亲子早教大全.html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