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3-6岁幼儿经典启智系列  思维训练大全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3-6岁幼儿经典启智系列  思维训练大全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本书出售、求购地址：https://www.jiaokey.com/book/detail/13871033.html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关键词搜索：https://www.jiaokey.com/tag/3-6岁幼儿经典启智系列  思维训练大全.html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