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3-6岁幼儿经典启智系列  数学启蒙大全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3-6岁幼儿经典启智系列  数学启蒙大全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关键词搜索：https://www.jiaokey.com/tag/3-6岁幼儿经典启智系列  数学启蒙大全.html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