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通往可持续环境保护之路  UASB之父Gatze Lettinga的厌氧故事</w:t>
      </w:r>
    </w:p>
    <w:p>
      <w:r>
        <w:rPr>
          <w:rFonts w:ascii="宋体" w:hAnsi="宋体" w:eastAsia="宋体"/>
          <w:sz w:val="24"/>
        </w:rPr>
        <w:t>（荷）赫兹·莱廷格（GATZELETTINGA）著；宫徽，盘得利，王凯军译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通往可持续环境保护之路  UASB之父Gatze Lettinga的厌氧故事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（荷）赫兹·莱廷格（GATZELETTINGA）著；宫徽，盘得利，王凯军译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本书出售、求购地址：https://www.jiaokey.com/book/detail/13871030.html</w:t>
      </w:r>
    </w:p>
    <w:p>
      <w:r>
        <w:t>更多相关图书推荐：https://www.jiaokey.com</w:t>
      </w:r>
    </w:p>
    <w:p>
      <w:r>
        <w:t>（荷）赫兹·莱廷格（GATZELETTINGA）著；宫徽，盘得利，王凯军译 其他作品：https://www.jiaokey.com/tag/（荷）赫兹·莱廷格（GATZELETTINGA）著；宫徽，盘得利，王凯军译.html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关键词搜索：https://www.jiaokey.com/tag/通往可持续环境保护之路  UASB之父Gatze Lettinga的厌氧故事.html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