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书名：国际援华医疗队在贵阳  英文</w:t>
      </w:r>
    </w:p>
    <w:p>
      <w:r>
        <w:t>作者：贵阳市政府新闻办公室编；唐富春译</w:t>
      </w:r>
    </w:p>
    <w:p>
      <w:r>
        <w:t>出版社：北京:五洲传播出版社,2015.08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国际援华医疗队在贵阳  英文 评论地址：https://www.jiaokey.com/book/detail/13871023.html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