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幼儿园艺术创想  色彩艺术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幼儿园艺术创想  色彩艺术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本书出售、求购地址：https://www.jiaokey.com/book/detail/13870997.html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关键词搜索：https://www.jiaokey.com/tag/幼儿园艺术创想  色彩艺术.html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