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幼儿园艺术创想  自然生活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幼儿园艺术创想  自然生活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本书出售、求购地址：https://www.jiaokey.com/book/detail/13870996.html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关键词搜索：https://www.jiaokey.com/tag/幼儿园艺术创想  自然生活.html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