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书名：外国歌剧  茶花女  音乐分析  教本  选曲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出版日期：1981.08</w:t>
      </w:r>
    </w:p>
    <w:p>
      <w:r>
        <w:t>总页数：169</w:t>
      </w:r>
    </w:p>
    <w:p>
      <w:r>
        <w:t>更多请访问教客网: www.jiaokey.com</w:t>
      </w:r>
    </w:p>
    <w:p>
      <w:r>
        <w:t>外国歌剧  茶花女  音乐分析  教本  选曲 评论地址：https://www.jiaokey.com/book/detail/13870944.html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