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合唱与指挥</w:t>
      </w:r>
    </w:p>
    <w:p>
      <w:r>
        <w:rPr>
          <w:rFonts w:ascii="宋体" w:hAnsi="宋体" w:eastAsia="宋体"/>
          <w:sz w:val="24"/>
        </w:rPr>
        <w:t>端木仲璋主审；孙本付编著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端木仲璋主审；孙本付编著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本书出售、求购地址：https://www.jiaokey.com/book/detail/13870939.html</w:t>
      </w:r>
    </w:p>
    <w:p>
      <w:r>
        <w:t>更多相关图书推荐：https://www.jiaokey.com</w:t>
      </w:r>
    </w:p>
    <w:p>
      <w:r>
        <w:t>端木仲璋主审；孙本付编著 其他作品：https://www.jiaokey.com/tag/端木仲璋主审；孙本付编著.html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关键词搜索：https://www.jiaokey.com/tag/合唱与指挥.html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