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  1级-六级第2套</w:t>
      </w:r>
    </w:p>
    <w:p>
      <w:r>
        <w:rPr>
          <w:rFonts w:ascii="宋体" w:hAnsi="宋体" w:eastAsia="宋体"/>
          <w:sz w:val="24"/>
        </w:rPr>
        <w:t>于波，陈序彬执行主编；中国音乐学院考级委员会主编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  1级-六级第2套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于波，陈序彬执行主编；中国音乐学院考级委员会主编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本书出售、求购地址：https://www.jiaokey.com/book/detail/13870937.html</w:t>
      </w:r>
    </w:p>
    <w:p>
      <w:r>
        <w:t>更多相关图书推荐：https://www.jiaokey.com</w:t>
      </w:r>
    </w:p>
    <w:p>
      <w:r>
        <w:t>于波，陈序彬执行主编；中国音乐学院考级委员会主编 其他作品：https://www.jiaokey.com/tag/于波，陈序彬执行主编；中国音乐学院考级委员会主编.html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关键词搜索：https://www.jiaokey.com/tag/单簧管  1级-六级第2套.html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