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书名：欢乐的把乌</w:t>
      </w:r>
    </w:p>
    <w:p>
      <w:r>
        <w:t>作者：本社编</w:t>
      </w:r>
    </w:p>
    <w:p>
      <w:r>
        <w:t>出版社：昆明:云南人民出版社,1981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欢乐的把乌 评论地址：https://www.jiaokey.com/book/detail/13870933.html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