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书名：指弹吉他技法速成</w:t>
      </w:r>
    </w:p>
    <w:p>
      <w:r>
        <w:t>作者：（英）路斯比著；好好艺术工作室编译</w:t>
      </w:r>
    </w:p>
    <w:p>
      <w:r>
        <w:t>出版社：北京:中国戏剧出版社,2010.03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指弹吉他技法速成 评论地址：https://www.jiaokey.com/book/detail/13870930.html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