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书名：手把手教你弹吉他</w:t>
      </w:r>
    </w:p>
    <w:p>
      <w:r>
        <w:t>作者：丁能胜编著</w:t>
      </w:r>
    </w:p>
    <w:p>
      <w:r>
        <w:t>出版社：长沙：湖南文艺出版社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手把手教你弹吉他 评论地址：https://www.jiaokey.com/book/detail/13870927.html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