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  1</w:t>
      </w:r>
    </w:p>
    <w:p>
      <w:r>
        <w:t>作者：（德）图尔克，策尔著；北京风华艺校编译</w:t>
      </w:r>
    </w:p>
    <w:p>
      <w:r>
        <w:t>出版社：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木吉他  1 评论地址：https://www.jiaokey.com/book/detail/13870923.html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