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赵寄石  赵宁渌  两家大事记要集  1921-2008年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赵寄石  赵宁渌  两家大事记要集  1921-2008年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本书出售、求购地址：https://www.jiaokey.com/book/detail/13870860.html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关键词搜索：https://www.jiaokey.com/tag/赵寄石  赵宁渌  两家大事记要集  1921-2008年.html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