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广东农村卫生新貌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广东农村卫生新貌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本书出售、求购地址：https://www.jiaokey.com/book/detail/13870859.html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关键词搜索：https://www.jiaokey.com/tag/广东农村卫生新貌.html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