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达斡尔语读本</w:t>
      </w:r>
    </w:p>
    <w:p>
      <w:r>
        <w:rPr>
          <w:rFonts w:ascii="宋体" w:hAnsi="宋体" w:eastAsia="宋体"/>
          <w:sz w:val="24"/>
        </w:rPr>
        <w:t>敖拉·额尔很巴雅尔，莫尔丁·恩和巴图编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敖拉·额尔很巴雅尔，莫尔丁·恩和巴图编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本书出售、求购地址：https://www.jiaokey.com/book/detail/13870847.html</w:t>
      </w:r>
    </w:p>
    <w:p>
      <w:r>
        <w:t>更多相关图书推荐：https://www.jiaokey.com</w:t>
      </w:r>
    </w:p>
    <w:p>
      <w:r>
        <w:t>敖拉·额尔很巴雅尔，莫尔丁·恩和巴图编 其他作品：https://www.jiaokey.com/tag/敖拉·额尔很巴雅尔，莫尔丁·恩和巴图编.html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关键词搜索：https://www.jiaokey.com/tag/达斡尔语读本.html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