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  塑大套本</w:t>
      </w:r>
    </w:p>
    <w:p>
      <w:r>
        <w:rPr>
          <w:rFonts w:ascii="宋体" w:hAnsi="宋体" w:eastAsia="宋体"/>
          <w:sz w:val="24"/>
        </w:rPr>
        <w:t>许美瑜责任编辑；赵西林，徐颂德，郭光慧，钱佩娴编辑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  塑大套本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许美瑜责任编辑；赵西林，徐颂德，郭光慧，钱佩娴编辑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本书出售、求购地址：https://www.jiaokey.com/book/detail/13870829.html</w:t>
      </w:r>
    </w:p>
    <w:p>
      <w:r>
        <w:t>更多相关图书推荐：https://www.jiaokey.com</w:t>
      </w:r>
    </w:p>
    <w:p>
      <w:r>
        <w:t>许美瑜责任编辑；赵西林，徐颂德，郭光慧，钱佩娴编辑 其他作品：https://www.jiaokey.com/tag/许美瑜责任编辑；赵西林，徐颂德，郭光慧，钱佩娴编辑.html</w:t>
      </w:r>
    </w:p>
    <w:p>
      <w:r>
        <w:t>中国地图出版社编制 出版图书：https://www.jiaokey.com/tag/中国地图出版社编制.html</w:t>
      </w:r>
    </w:p>
    <w:p>
      <w:r>
        <w:t>关键词搜索：https://www.jiaokey.com/tag/中国地图册  塑大套本.html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