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植物世界  为了生活在美丽之中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植物世界  为了生活在美丽之中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本书出售、求购地址：https://www.jiaokey.com/book/detail/13870767.html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关键词搜索：https://www.jiaokey.com/tag/植物世界  为了生活在美丽之中.html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