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化学宫殿  唱起生命生活的凯歌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化学宫殿  唱起生命生活的凯歌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本书出售、求购地址：https://www.jiaokey.com/book/detail/13870765.html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关键词搜索：https://www.jiaokey.com/tag/化学宫殿  唱起生命生活的凯歌.html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