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善待与人类共处的朋友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善待与人类共处的朋友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本书出售、求购地址：https://www.jiaokey.com/book/detail/13870764.html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关键词搜索：https://www.jiaokey.com/tag/动物世界  善待与人类共处的朋友.html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