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  破译曾经的难解之谜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  破译曾经的难解之谜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本书出售、求购地址：https://www.jiaokey.com/book/detail/13870763.html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关键词搜索：https://www.jiaokey.com/tag/科学发现  破译曾经的难解之谜.html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