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人体科学  拨开人类生存的迷雾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人体科学  拨开人类生存的迷雾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本书出售、求购地址：https://www.jiaokey.com/book/detail/13870759.html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关键词搜索：https://www.jiaokey.com/tag/人体科学  拨开人类生存的迷雾.html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