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现代工业  回眸技术进步的辉煌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现代工业  回眸技术进步的辉煌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本书出售、求购地址：https://www.jiaokey.com/book/detail/13870757.html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关键词搜索：https://www.jiaokey.com/tag/现代工业  回眸技术进步的辉煌.html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