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科学名家  促进人类进步的精英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科学名家  促进人类进步的精英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本书出售、求购地址：https://www.jiaokey.com/book/detail/13870756.html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关键词搜索：https://www.jiaokey.com/tag/科学名家  促进人类进步的精英.html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