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数学王国  采撷科学世界的明珠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数学王国  采撷科学世界的明珠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本书出售、求购地址：https://www.jiaokey.com/book/detail/13870755.html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关键词搜索：https://www.jiaokey.com/tag/数学王国  采撷科学世界的明珠.html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