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军事思考录——对我军治军方略和作战艺术的回顾与探讨</w:t>
      </w:r>
    </w:p>
    <w:p>
      <w:r>
        <w:rPr>
          <w:rFonts w:ascii="宋体" w:hAnsi="宋体" w:eastAsia="宋体"/>
          <w:sz w:val="24"/>
        </w:rPr>
        <w:t>李德生著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军事思考录——对我军治军方略和作战艺术的回顾与探讨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本书出售、求购地址：https://www.jiaokey.com/book/detail/13870729.html</w:t>
      </w:r>
    </w:p>
    <w:p>
      <w:r>
        <w:t>更多相关图书推荐：https://www.jiaokey.com</w:t>
      </w:r>
    </w:p>
    <w:p>
      <w:r>
        <w:t>李德生著 其他作品：https://www.jiaokey.com/tag/李德生著.html</w:t>
      </w:r>
    </w:p>
    <w:p>
      <w:r>
        <w:t>关键词搜索：https://www.jiaokey.com/tag/军事思考录——对我军治军方略和作战艺术的回顾与探讨.html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