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国际审计纵横  第九集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国际审计纵横  第九集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本书出售、求购地址：https://www.jiaokey.com/book/detail/13870716.html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关键词搜索：https://www.jiaokey.com/tag/国际审计纵横  第九集.html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