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书名：中油碧辟管理与操作实务  信息化应用分册</w:t>
      </w:r>
    </w:p>
    <w:p>
      <w:r>
        <w:t>作者：</w:t>
      </w:r>
    </w:p>
    <w:p>
      <w:r>
        <w:t>出版社：2009.09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中油碧辟管理与操作实务  信息化应用分册 评论地址：https://www.jiaokey.com/book/detail/13870707.html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