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华翼宏双脑英语  初中英语词汇速成</w:t>
      </w:r>
    </w:p>
    <w:p>
      <w:r>
        <w:rPr>
          <w:rFonts w:ascii="宋体" w:hAnsi="宋体" w:eastAsia="宋体"/>
          <w:sz w:val="24"/>
        </w:rPr>
        <w:t>王玉萍主编；北京华翼宏科技教育研究培训中心教研室编写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华翼宏双脑英语  初中英语词汇速成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王玉萍主编；北京华翼宏科技教育研究培训中心教研室编写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本书出售、求购地址：https://www.jiaokey.com/book/detail/13870686.html</w:t>
      </w:r>
    </w:p>
    <w:p>
      <w:r>
        <w:t>更多相关图书推荐：https://www.jiaokey.com</w:t>
      </w:r>
    </w:p>
    <w:p>
      <w:r>
        <w:t>王玉萍主编；北京华翼宏科技教育研究培训中心教研室编写 其他作品：https://www.jiaokey.com/tag/王玉萍主编；北京华翼宏科技教育研究培训中心教研室编写.html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关键词搜索：https://www.jiaokey.com/tag/华翼宏双脑英语  初中英语词汇速成.html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