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图文版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图文版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关键词搜索：https://www.jiaokey.com/tag/小故事大哲理  图文版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