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书名：四川人学习普通话的技巧与训练  修订本</w:t>
      </w:r>
    </w:p>
    <w:p>
      <w:r>
        <w:t>作者：石美珊编著</w:t>
      </w:r>
    </w:p>
    <w:p>
      <w:r>
        <w:t>出版社：重庆：重庆出版社</w:t>
      </w:r>
    </w:p>
    <w:p>
      <w:r>
        <w:t>出版日期：2002.10</w:t>
      </w:r>
    </w:p>
    <w:p>
      <w:r>
        <w:t>总页数：339</w:t>
      </w:r>
    </w:p>
    <w:p>
      <w:r>
        <w:t>更多请访问教客网: www.jiaokey.com</w:t>
      </w:r>
    </w:p>
    <w:p>
      <w:r>
        <w:t>四川人学习普通话的技巧与训练  修订本 评论地址：https://www.jiaokey.com/book/detail/13870663.html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