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中国IT渠道  藏宝图  电脑商报区域发现之旅集萃2000-2005</w:t>
      </w:r>
    </w:p>
    <w:p>
      <w:r>
        <w:rPr>
          <w:rFonts w:ascii="宋体" w:hAnsi="宋体" w:eastAsia="宋体"/>
          <w:sz w:val="24"/>
        </w:rPr>
        <w:t>国秀娟，关健，张瑞永总策划；关健总编辑；于洪涛，甘霖来，李云增等编辑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中国IT渠道  藏宝图  电脑商报区域发现之旅集萃2000-2005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国秀娟，关健，张瑞永总策划；关健总编辑；于洪涛，甘霖来，李云增等编辑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本书出售、求购地址：https://www.jiaokey.com/book/detail/13870634.html</w:t>
      </w:r>
    </w:p>
    <w:p>
      <w:r>
        <w:t>更多相关图书推荐：https://www.jiaokey.com</w:t>
      </w:r>
    </w:p>
    <w:p>
      <w:r>
        <w:t>国秀娟，关健，张瑞永总策划；关健总编辑；于洪涛，甘霖来，李云增等编辑 其他作品：https://www.jiaokey.com/tag/国秀娟，关健，张瑞永总策划；关健总编辑；于洪涛，甘霖来，李云增等编辑.html</w:t>
      </w:r>
    </w:p>
    <w:p>
      <w:r>
        <w:t>关键词搜索：https://www.jiaokey.com/tag/中国IT渠道  藏宝图  电脑商报区域发现之旅集萃2000-2005.html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