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求科学之理  谋发展之道  以党的创新理论指导党委工作的研究与实践</w:t>
      </w:r>
    </w:p>
    <w:p>
      <w:r>
        <w:rPr>
          <w:rFonts w:ascii="宋体" w:hAnsi="宋体" w:eastAsia="宋体"/>
          <w:sz w:val="24"/>
        </w:rPr>
        <w:t>杨彦春著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求科学之理  谋发展之道  以党的创新理论指导党委工作的研究与实践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本书出售、求购地址：https://www.jiaokey.com/book/detail/13870632.html</w:t>
      </w:r>
    </w:p>
    <w:p>
      <w:r>
        <w:t>更多相关图书推荐：https://www.jiaokey.com</w:t>
      </w:r>
    </w:p>
    <w:p>
      <w:r>
        <w:t>杨彦春著 其他作品：https://www.jiaokey.com/tag/杨彦春著.html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关键词搜索：https://www.jiaokey.com/tag/求科学之理  谋发展之道  以党的创新理论指导党委工作的研究与实践.html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