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原创宪法实施监督法及裁决庭规则的研究  博论人大宪法实施监督委员会及裁决庭新模式的原创价值</w:t>
      </w:r>
    </w:p>
    <w:p>
      <w:r>
        <w:rPr>
          <w:rFonts w:ascii="宋体" w:hAnsi="宋体" w:eastAsia="宋体"/>
          <w:sz w:val="24"/>
        </w:rPr>
        <w:t>庞战秋著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原创宪法实施监督法及裁决庭规则的研究  博论人大宪法实施监督委员会及裁决庭新模式的原创价值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庞战秋著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本书出售、求购地址：https://www.jiaokey.com/book/detail/13870606.html</w:t>
      </w:r>
    </w:p>
    <w:p>
      <w:r>
        <w:t>更多相关图书推荐：https://www.jiaokey.com</w:t>
      </w:r>
    </w:p>
    <w:p>
      <w:r>
        <w:t>庞战秋著 其他作品：https://www.jiaokey.com/tag/庞战秋著.html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关键词搜索：https://www.jiaokey.com/tag/原创宪法实施监督法及裁决庭规则的研究  博论人大宪法实施监督委员会及裁决庭新模式的原创价值.html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