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现行法律漏洞的不当利用与防范  上</w:t>
      </w:r>
    </w:p>
    <w:p>
      <w:r>
        <w:rPr>
          <w:rFonts w:ascii="宋体" w:hAnsi="宋体" w:eastAsia="宋体"/>
          <w:sz w:val="24"/>
        </w:rPr>
        <w:t>袁仁辉主编；朱元军，罗永箴副主编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现行法律漏洞的不当利用与防范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袁仁辉主编；朱元军，罗永箴副主编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本书出售、求购地址：https://www.jiaokey.com/book/detail/13870604.html</w:t>
      </w:r>
    </w:p>
    <w:p>
      <w:r>
        <w:t>更多相关图书推荐：https://www.jiaokey.com</w:t>
      </w:r>
    </w:p>
    <w:p>
      <w:r>
        <w:t>袁仁辉主编；朱元军，罗永箴副主编 其他作品：https://www.jiaokey.com/tag/袁仁辉主编；朱元军，罗永箴副主编.html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关键词搜索：https://www.jiaokey.com/tag/现行法律漏洞的不当利用与防范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