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书名：近代日本侵华政策演变史</w:t>
      </w:r>
    </w:p>
    <w:p>
      <w:r>
        <w:t>作者：邢丽雅，周彦著</w:t>
      </w:r>
    </w:p>
    <w:p>
      <w:r>
        <w:t>出版社：长春：吉林人民出版社</w:t>
      </w:r>
    </w:p>
    <w:p>
      <w:r>
        <w:t>出版日期：2005.09</w:t>
      </w:r>
    </w:p>
    <w:p>
      <w:r>
        <w:t>总页数：362</w:t>
      </w:r>
    </w:p>
    <w:p>
      <w:r>
        <w:t>更多请访问教客网: www.jiaokey.com</w:t>
      </w:r>
    </w:p>
    <w:p>
      <w:r>
        <w:t>近代日本侵华政策演变史 评论地址：https://www.jiaokey.com/book/detail/13870585.html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