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秋实杂忆  怀人丛录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秋实杂忆  怀人丛录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本书出售、求购地址：https://www.jiaokey.com/book/detail/13870580.html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关键词搜索：https://www.jiaokey.com/tag/秋实杂忆  怀人丛录.html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