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新编大学英语六级考试词汇手册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本书出售、求购地址：https://www.jiaokey.com/book/detail/13870571.html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关键词搜索：https://www.jiaokey.com/tag/新编大学英语六级考试词汇手册.html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