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中国市场上的国债股票基金和美元：理论与实践</w:t>
      </w:r>
    </w:p>
    <w:p>
      <w:r>
        <w:rPr>
          <w:rFonts w:ascii="宋体" w:hAnsi="宋体" w:eastAsia="宋体"/>
          <w:sz w:val="24"/>
        </w:rPr>
        <w:t>谢百三主编；谢百三，程小伟主笔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中国市场上的国债股票基金和美元：理论与实践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谢百三主编；谢百三，程小伟主笔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本书出售、求购地址：https://www.jiaokey.com/book/detail/13870539.html</w:t>
      </w:r>
    </w:p>
    <w:p>
      <w:r>
        <w:t>更多相关图书推荐：https://www.jiaokey.com</w:t>
      </w:r>
    </w:p>
    <w:p>
      <w:r>
        <w:t>谢百三主编；谢百三，程小伟主笔 其他作品：https://www.jiaokey.com/tag/谢百三主编；谢百三，程小伟主笔.html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关键词搜索：https://www.jiaokey.com/tag/中国市场上的国债股票基金和美元：理论与实践.html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