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书名：联合国邮票目录  1951-1986</w:t>
      </w:r>
    </w:p>
    <w:p>
      <w:r>
        <w:t>作者：武微，周雁飞编</w:t>
      </w:r>
    </w:p>
    <w:p>
      <w:r>
        <w:t>出版社：</w:t>
      </w:r>
    </w:p>
    <w:p>
      <w:r>
        <w:t>出版日期：1995.09</w:t>
      </w:r>
    </w:p>
    <w:p>
      <w:r>
        <w:t>总页数：245</w:t>
      </w:r>
    </w:p>
    <w:p>
      <w:r>
        <w:t>更多请访问教客网: www.jiaokey.com</w:t>
      </w:r>
    </w:p>
    <w:p>
      <w:r>
        <w:t>联合国邮票目录  1951-1986 评论地址：https://www.jiaokey.com/book/detail/13870532.html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