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湖北经济与地税发展战略研究</w:t>
      </w:r>
    </w:p>
    <w:p>
      <w:r>
        <w:rPr>
          <w:rFonts w:ascii="宋体" w:hAnsi="宋体" w:eastAsia="宋体"/>
          <w:sz w:val="24"/>
        </w:rPr>
        <w:t>郑曙东，肖厚雄主编；中共湖北省委政研室，湖北省地方税务局编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湖北经济与地税发展战略研究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郑曙东，肖厚雄主编；中共湖北省委政研室，湖北省地方税务局编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经济发展战略 学科: 研究 地点: 湖北省) 地方税收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本书出售、求购地址：https://www.jiaokey.com/book/detail/13870484.html</w:t>
      </w:r>
    </w:p>
    <w:p>
      <w:r>
        <w:t>更多相关图书推荐：https://www.jiaokey.com</w:t>
      </w:r>
    </w:p>
    <w:p>
      <w:r>
        <w:t>郑曙东，肖厚雄主编；中共湖北省委政研室，湖北省地方税务局编 其他作品：https://www.jiaokey.com/tag/郑曙东，肖厚雄主编；中共湖北省委政研室，湖北省地方税务局编.html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关键词搜索：https://www.jiaokey.com/tag/地方税收(学科: 经济发展战略 学科: 研究 地点: 湖北省) 地方税收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