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科技兴市与科技副市长</w:t>
      </w:r>
    </w:p>
    <w:p>
      <w:r>
        <w:rPr>
          <w:rFonts w:ascii="宋体" w:hAnsi="宋体" w:eastAsia="宋体"/>
          <w:sz w:val="24"/>
        </w:rPr>
        <w:t>刘声主编；黄英达，李明启副主编；邱成利，王立宽，杨素荣编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科技兴市与科技副市长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刘声主编；黄英达，李明启副主编；邱成利，王立宽，杨素荣编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本书出售、求购地址：https://www.jiaokey.com/book/detail/13870473.html</w:t>
      </w:r>
    </w:p>
    <w:p>
      <w:r>
        <w:t>更多相关图书推荐：https://www.jiaokey.com</w:t>
      </w:r>
    </w:p>
    <w:p>
      <w:r>
        <w:t>刘声主编；黄英达，李明启副主编；邱成利，王立宽，杨素荣编 其他作品：https://www.jiaokey.com/tag/刘声主编；黄英达，李明启副主编；邱成利，王立宽，杨素荣编.html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关键词搜索：https://www.jiaokey.com/tag/科技兴市与科技副市长.html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