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股市操盘圣经  盘中多空操作必胜秘诀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股市操盘圣经  盘中多空操作必胜秘诀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本书出售、求购地址：https://www.jiaokey.com/book/detail/13870465.html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关键词搜索：https://www.jiaokey.com/tag/股市操盘圣经  盘中多空操作必胜秘诀.html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