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语文字词句段篇章  数学课堂单元同步达标训练  六年制  第6册</w:t>
      </w:r>
    </w:p>
    <w:p>
      <w:r>
        <w:rPr>
          <w:rFonts w:ascii="宋体" w:hAnsi="宋体" w:eastAsia="宋体"/>
          <w:sz w:val="24"/>
        </w:rPr>
        <w:t>孟德会，阚长青主编；陈燕，王玉平编著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语文字词句段篇章  数学课堂单元同步达标训练  六年制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孟德会，阚长青主编；陈燕，王玉平编著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本书出售、求购地址：https://www.jiaokey.com/book/detail/13870456.html</w:t>
      </w:r>
    </w:p>
    <w:p>
      <w:r>
        <w:t>更多相关图书推荐：https://www.jiaokey.com</w:t>
      </w:r>
    </w:p>
    <w:p>
      <w:r>
        <w:t>孟德会，阚长青主编；陈燕，王玉平编著 其他作品：https://www.jiaokey.com/tag/孟德会，阚长青主编；陈燕，王玉平编著.html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关键词搜索：https://www.jiaokey.com/tag/语文字词句段篇章  数学课堂单元同步达标训练  六年制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